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Im-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Imbalance    </w:t>
      </w:r>
      <w:r>
        <w:t xml:space="preserve">   Immature    </w:t>
      </w:r>
      <w:r>
        <w:t xml:space="preserve">   immoral    </w:t>
      </w:r>
      <w:r>
        <w:t xml:space="preserve">   immortal    </w:t>
      </w:r>
      <w:r>
        <w:t xml:space="preserve">   impartial    </w:t>
      </w:r>
      <w:r>
        <w:t xml:space="preserve">   impatient    </w:t>
      </w:r>
      <w:r>
        <w:t xml:space="preserve">   Imperfect    </w:t>
      </w:r>
      <w:r>
        <w:t xml:space="preserve">   Impolite    </w:t>
      </w:r>
      <w:r>
        <w:t xml:space="preserve">   impossible    </w:t>
      </w:r>
      <w:r>
        <w:t xml:space="preserve">   Impotent    </w:t>
      </w:r>
      <w:r>
        <w:t xml:space="preserve">   Impractical    </w:t>
      </w:r>
      <w:r>
        <w:t xml:space="preserve">   imprompt    </w:t>
      </w:r>
      <w:r>
        <w:t xml:space="preserve">   Improper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Im- </dc:title>
  <dcterms:created xsi:type="dcterms:W3CDTF">2021-10-11T14:45:27Z</dcterms:created>
  <dcterms:modified xsi:type="dcterms:W3CDTF">2021-10-11T14:45:27Z</dcterms:modified>
</cp:coreProperties>
</file>