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In (in =not)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incomplete    </w:t>
      </w:r>
      <w:r>
        <w:t xml:space="preserve">   inactive    </w:t>
      </w:r>
      <w:r>
        <w:t xml:space="preserve">   infirm    </w:t>
      </w:r>
      <w:r>
        <w:t xml:space="preserve">   inflexible    </w:t>
      </w:r>
      <w:r>
        <w:t xml:space="preserve">   insincere    </w:t>
      </w:r>
      <w:r>
        <w:t xml:space="preserve">   insane    </w:t>
      </w:r>
      <w:r>
        <w:t xml:space="preserve">   inhuman    </w:t>
      </w:r>
      <w:r>
        <w:t xml:space="preserve">   inexpert    </w:t>
      </w:r>
      <w:r>
        <w:t xml:space="preserve">   incorrect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In (in =not)</dc:title>
  <dcterms:created xsi:type="dcterms:W3CDTF">2021-10-11T14:45:36Z</dcterms:created>
  <dcterms:modified xsi:type="dcterms:W3CDTF">2021-10-11T14:45:36Z</dcterms:modified>
</cp:coreProperties>
</file>