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which cannot be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things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respond badly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unhappy about something that has happened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which is very still or can't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didn't need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reject a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be happy waiting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certain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Madness</dc:title>
  <dcterms:created xsi:type="dcterms:W3CDTF">2021-10-11T14:45:39Z</dcterms:created>
  <dcterms:modified xsi:type="dcterms:W3CDTF">2021-10-11T14:45:39Z</dcterms:modified>
</cp:coreProperties>
</file>