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or wrong decision;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badly; the condition of feeling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out badly or in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the wrong thing about what was communicated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spell a word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make minor bad choices, teasing, full of tricks;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guide someone into the wrong direction; to be a bad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 treat someone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wrong or unfair decision about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Mis</dc:title>
  <dcterms:created xsi:type="dcterms:W3CDTF">2021-10-11T14:45:43Z</dcterms:created>
  <dcterms:modified xsi:type="dcterms:W3CDTF">2021-10-11T14:45:43Z</dcterms:modified>
</cp:coreProperties>
</file>