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misunderstand    </w:t>
      </w:r>
      <w:r>
        <w:t xml:space="preserve">   misjudge    </w:t>
      </w:r>
      <w:r>
        <w:t xml:space="preserve">   mishandle    </w:t>
      </w:r>
      <w:r>
        <w:t xml:space="preserve">   mistake    </w:t>
      </w:r>
      <w:r>
        <w:t xml:space="preserve">   mishear    </w:t>
      </w:r>
      <w:r>
        <w:t xml:space="preserve">   misuse    </w:t>
      </w:r>
      <w:r>
        <w:t xml:space="preserve">   misread    </w:t>
      </w:r>
      <w:r>
        <w:t xml:space="preserve">   misfit    </w:t>
      </w:r>
      <w:r>
        <w:t xml:space="preserve">   misquote    </w:t>
      </w:r>
      <w:r>
        <w:t xml:space="preserve">   misnumber    </w:t>
      </w:r>
      <w:r>
        <w:t xml:space="preserve">   mismatch    </w:t>
      </w:r>
      <w:r>
        <w:t xml:space="preserve">   misspell    </w:t>
      </w:r>
      <w:r>
        <w:t xml:space="preserve">   mistreat    </w:t>
      </w:r>
      <w:r>
        <w:t xml:space="preserve">   miscount    </w:t>
      </w:r>
      <w:r>
        <w:t xml:space="preserve">   misprint    </w:t>
      </w:r>
      <w:r>
        <w:t xml:space="preserve">   mislead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Mis</dc:title>
  <dcterms:created xsi:type="dcterms:W3CDTF">2021-10-11T14:45:54Z</dcterms:created>
  <dcterms:modified xsi:type="dcterms:W3CDTF">2021-10-11T14:45:54Z</dcterms:modified>
</cp:coreProperties>
</file>