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 Non-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or language having little or no sense or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of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absence of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a single stop en route.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pan or surface) covered with a substance that prevents food sticking to it during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air, oxygen, etc., into the lungs and expel it; inhale and exhale; respire.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literature comprising works of narrative prose dealing with or offering opinions or conjectures upon facts and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lacks belief or faith, as in God, a religion, an idea, or an undertaking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air inhaled and exhaled in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established for the purpose of making a profit; not entered into for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Non-</dc:title>
  <dcterms:created xsi:type="dcterms:W3CDTF">2021-10-11T14:46:15Z</dcterms:created>
  <dcterms:modified xsi:type="dcterms:W3CDTF">2021-10-11T14:46:15Z</dcterms:modified>
</cp:coreProperties>
</file>