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 OCT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8-armed mollusk of the order "Octopoda", like an octopus.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of 8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to pertain to the number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having 8 angles and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multiple of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bound by 8 plane 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tone on the 8th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occuring every 8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8th part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having 8 corners.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OCT</dc:title>
  <dcterms:created xsi:type="dcterms:W3CDTF">2021-10-11T14:45:52Z</dcterms:created>
  <dcterms:modified xsi:type="dcterms:W3CDTF">2021-10-11T14:45:52Z</dcterms:modified>
</cp:coreProperties>
</file>