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Pretest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aud-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exceeds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between/among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im-, in-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beyond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"to hear/listen"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Pretest</dc:title>
  <dcterms:created xsi:type="dcterms:W3CDTF">2021-10-11T14:45:45Z</dcterms:created>
  <dcterms:modified xsi:type="dcterms:W3CDTF">2021-10-11T14:45:45Z</dcterms:modified>
</cp:coreProperties>
</file>