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Eyeglasses that have two lens, one for near and one for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definition of premix?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two different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airplane with two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 appear is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vehicle with two wheels is called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your homework is not done, then it is considered being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definition of impolite?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the movie starts, they show _____________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definition of imbalance?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Math problem is _______________________ to solve.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entering the wrong password, it is considered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had to ___________ for my vacation so that I had everything ready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Boettcher receives her paycheck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acting your own age is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Puzzle</dc:title>
  <dcterms:created xsi:type="dcterms:W3CDTF">2021-10-11T14:45:23Z</dcterms:created>
  <dcterms:modified xsi:type="dcterms:W3CDTF">2021-10-11T14:45:23Z</dcterms:modified>
</cp:coreProperties>
</file>