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things happen at the same time and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prefix means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that deals with things that are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prefix means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prefix means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 or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sound that is heard on a recording or broadcast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good that is more than what is expected or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of a persons life written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prefix means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room or building where people gather to hear a speech or watch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things happened or came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travels into outer space in a spacecraft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and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prefix means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prefix means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Review</dc:title>
  <dcterms:created xsi:type="dcterms:W3CDTF">2021-10-11T14:45:17Z</dcterms:created>
  <dcterms:modified xsi:type="dcterms:W3CDTF">2021-10-11T14:45:17Z</dcterms:modified>
</cp:coreProperties>
</file>