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Prefix, Root, and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over, above, excess in great amount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diseased, faulty, 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pseudo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across though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in; inward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against, opposite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brev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between, among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jud/jur/jus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ortho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right,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straight,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do, 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Micro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mega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lead, draw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anthrop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luc/lum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manliness, worth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duc/duct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ocu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Prefix, Root, and Suffix</dc:title>
  <dcterms:created xsi:type="dcterms:W3CDTF">2021-10-11T14:45:55Z</dcterms:created>
  <dcterms:modified xsi:type="dcterms:W3CDTF">2021-10-11T14:45:55Z</dcterms:modified>
</cp:coreProperties>
</file>