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Search (mis-, pre-, re-)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misbehave    </w:t>
      </w:r>
      <w:r>
        <w:t xml:space="preserve">   mislead    </w:t>
      </w:r>
      <w:r>
        <w:t xml:space="preserve">   reheat    </w:t>
      </w:r>
      <w:r>
        <w:t xml:space="preserve">   reuse    </w:t>
      </w:r>
      <w:r>
        <w:t xml:space="preserve">   redo    </w:t>
      </w:r>
      <w:r>
        <w:t xml:space="preserve">   reorder    </w:t>
      </w:r>
      <w:r>
        <w:t xml:space="preserve">   rewrite    </w:t>
      </w:r>
      <w:r>
        <w:t xml:space="preserve">   rebuild    </w:t>
      </w:r>
      <w:r>
        <w:t xml:space="preserve">   preheat    </w:t>
      </w:r>
      <w:r>
        <w:t xml:space="preserve">   preorder    </w:t>
      </w:r>
      <w:r>
        <w:t xml:space="preserve">   preview    </w:t>
      </w:r>
      <w:r>
        <w:t xml:space="preserve">   preread    </w:t>
      </w:r>
      <w:r>
        <w:t xml:space="preserve">   preschool    </w:t>
      </w:r>
      <w:r>
        <w:t xml:space="preserve">   misunderstand    </w:t>
      </w:r>
      <w:r>
        <w:t xml:space="preserve">   mismatch    </w:t>
      </w:r>
      <w:r>
        <w:t xml:space="preserve">   mistreat    </w:t>
      </w:r>
      <w:r>
        <w:t xml:space="preserve">   Misspell    </w:t>
      </w:r>
      <w:r>
        <w:t xml:space="preserve">   Misunderstood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Search (mis-, pre-, re-) </dc:title>
  <dcterms:created xsi:type="dcterms:W3CDTF">2021-10-11T14:46:22Z</dcterms:created>
  <dcterms:modified xsi:type="dcterms:W3CDTF">2021-10-11T14:46:22Z</dcterms:modified>
</cp:coreProperties>
</file>