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Set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over, above,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both,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on the far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near, along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bad,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thinking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upon, at,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under,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together,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Set 3</dc:title>
  <dcterms:created xsi:type="dcterms:W3CDTF">2021-10-11T14:46:08Z</dcterms:created>
  <dcterms:modified xsi:type="dcterms:W3CDTF">2021-10-11T14:46:08Z</dcterms:modified>
</cp:coreProperties>
</file>