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Unfasten    </w:t>
      </w:r>
      <w:r>
        <w:t xml:space="preserve">   Misleading    </w:t>
      </w:r>
      <w:r>
        <w:t xml:space="preserve">   Disease    </w:t>
      </w:r>
      <w:r>
        <w:t xml:space="preserve">   Inhuman    </w:t>
      </w:r>
      <w:r>
        <w:t xml:space="preserve">   Unknown    </w:t>
      </w:r>
      <w:r>
        <w:t xml:space="preserve">   Mistake    </w:t>
      </w:r>
      <w:r>
        <w:t xml:space="preserve">   Disconnect    </w:t>
      </w:r>
      <w:r>
        <w:t xml:space="preserve">   Informal    </w:t>
      </w:r>
      <w:r>
        <w:t xml:space="preserve">   Undress    </w:t>
      </w:r>
      <w:r>
        <w:t xml:space="preserve">   Misfortune    </w:t>
      </w:r>
      <w:r>
        <w:t xml:space="preserve">   Disorder    </w:t>
      </w:r>
      <w:r>
        <w:t xml:space="preserve">   Infrequent    </w:t>
      </w:r>
      <w:r>
        <w:t xml:space="preserve">   Uneasy    </w:t>
      </w:r>
      <w:r>
        <w:t xml:space="preserve">   Misspell    </w:t>
      </w:r>
      <w:r>
        <w:t xml:space="preserve">   Disrespect    </w:t>
      </w:r>
      <w:r>
        <w:t xml:space="preserve">   Insincere    </w:t>
      </w:r>
      <w:r>
        <w:t xml:space="preserve">   Unaware    </w:t>
      </w:r>
      <w:r>
        <w:t xml:space="preserve">   Dishonest    </w:t>
      </w:r>
      <w:r>
        <w:t xml:space="preserve">   Disbelief    </w:t>
      </w:r>
      <w:r>
        <w:t xml:space="preserve">   Inexpensive    </w:t>
      </w:r>
      <w:r>
        <w:t xml:space="preserve">   Insane    </w:t>
      </w:r>
      <w:r>
        <w:t xml:space="preserve">   Discourage    </w:t>
      </w:r>
      <w:r>
        <w:t xml:space="preserve">   Mischief    </w:t>
      </w:r>
      <w:r>
        <w:t xml:space="preserve">   Untidy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Spelling Word Search</dc:title>
  <dcterms:created xsi:type="dcterms:W3CDTF">2021-10-11T14:45:32Z</dcterms:created>
  <dcterms:modified xsi:type="dcterms:W3CDTF">2021-10-11T14:45:32Z</dcterms:modified>
</cp:coreProperties>
</file>