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heat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not be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not be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not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step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not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not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view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 longer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wash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be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test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be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be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taken the wrong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not feel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not be 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Spelling Words</dc:title>
  <dcterms:created xsi:type="dcterms:W3CDTF">2021-10-11T14:46:57Z</dcterms:created>
  <dcterms:modified xsi:type="dcterms:W3CDTF">2021-10-11T14:46:57Z</dcterms:modified>
</cp:coreProperties>
</file>