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 / Suffix Practice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-able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capable, worthy of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-al, 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between, among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-ar, -or, 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condition of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-ation, -ion, -tion, -sion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before, prior 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characterized by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-en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like or pertaining 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-ful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many, much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il-, im-, ir-, con-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someone who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inter-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reverse of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-ize, -ify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forward, favoring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-less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not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-ly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to make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mis-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without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multi-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below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-ness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again, back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non-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state, quality, condition of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-ous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without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pre-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apart, away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full of a given quality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to cause, to be, to become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-ship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above, beyond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sub-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badly, wrongly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super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position held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un-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in a certain way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 / Suffix Practice Quiz</dc:title>
  <dcterms:created xsi:type="dcterms:W3CDTF">2021-10-11T14:45:54Z</dcterms:created>
  <dcterms:modified xsi:type="dcterms:W3CDTF">2021-10-11T14:45:54Z</dcterms:modified>
</cp:coreProperties>
</file>