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Prefix, Suffix, or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noun that means the result of concluding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can be 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noun that means the act of entertaining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full of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of reading before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noun that means the state of being unemployed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commit to something is an act of 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noun that means the act of protecting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assist of the act of helping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noun that means the result of postponing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opposite of order; a state of messiness or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full of energy and wanting 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suffix that indicates a noun; means act of, result of, state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caution taken before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food is no longer raw it is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before</w:t>
            </w:r>
          </w:p>
        </w:tc>
      </w:tr>
    </w:tbl>
    <w:p>
      <w:pPr>
        <w:pStyle w:val="WordBankMedium"/>
      </w:pPr>
      <w:r>
        <w:t xml:space="preserve">   postponement    </w:t>
      </w:r>
      <w:r>
        <w:t xml:space="preserve">   conclusion    </w:t>
      </w:r>
      <w:r>
        <w:t xml:space="preserve">   pre    </w:t>
      </w:r>
      <w:r>
        <w:t xml:space="preserve">   ment    </w:t>
      </w:r>
      <w:r>
        <w:t xml:space="preserve">   protection    </w:t>
      </w:r>
      <w:r>
        <w:t xml:space="preserve">   unemployment    </w:t>
      </w:r>
      <w:r>
        <w:t xml:space="preserve">   disorder    </w:t>
      </w:r>
      <w:r>
        <w:t xml:space="preserve">   entertainment    </w:t>
      </w:r>
      <w:r>
        <w:t xml:space="preserve">   precaution    </w:t>
      </w:r>
      <w:r>
        <w:t xml:space="preserve">   colorful    </w:t>
      </w:r>
      <w:r>
        <w:t xml:space="preserve">   eatable    </w:t>
      </w:r>
      <w:r>
        <w:t xml:space="preserve">   commitment    </w:t>
      </w:r>
      <w:r>
        <w:t xml:space="preserve">   playful    </w:t>
      </w:r>
      <w:r>
        <w:t xml:space="preserve">   helpful    </w:t>
      </w:r>
      <w:r>
        <w:t xml:space="preserve">   preread    </w:t>
      </w:r>
      <w:r>
        <w:t xml:space="preserve">   cooked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Prefix, Suffix, or Word</dc:title>
  <dcterms:created xsi:type="dcterms:W3CDTF">2021-10-11T14:47:14Z</dcterms:created>
  <dcterms:modified xsi:type="dcterms:W3CDTF">2021-10-11T14:47:14Z</dcterms:modified>
</cp:coreProperties>
</file>