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 states united in one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spoken together by many; one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bring together into a group that believes or acts as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large vast space, such as the Earth, plantets, and all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bringing two or more people/things into one group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 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bike with one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thing, group, or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mythical animal that has one horn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the same shape as in clothing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UNI</dc:title>
  <dcterms:created xsi:type="dcterms:W3CDTF">2021-10-11T14:46:02Z</dcterms:created>
  <dcterms:modified xsi:type="dcterms:W3CDTF">2021-10-11T14:46:02Z</dcterms:modified>
</cp:coreProperties>
</file>