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Un</w:t>
      </w:r>
    </w:p>
    <w:p>
      <w:pPr>
        <w:pStyle w:val="Questions"/>
      </w:pPr>
      <w:r>
        <w:t xml:space="preserve">1. UAYHPNP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UIFNSSRNEA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CKONUL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ULSUNAU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AIFRNU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EUABLN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OUND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HRENADU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NNSUEE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UCONKL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Un</dc:title>
  <dcterms:created xsi:type="dcterms:W3CDTF">2021-10-11T14:46:13Z</dcterms:created>
  <dcterms:modified xsi:type="dcterms:W3CDTF">2021-10-11T14:46:13Z</dcterms:modified>
</cp:coreProperties>
</file>