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 Vocabulary-bio, un, over and ful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out of the ordinary; unusual.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(of a person or organization) paid too highly.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cancel or reverse the effects or results of (a previous action or measure).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no knowledge of a situation or fact.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study of living organisms,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showing excessive pride and self-satisfaction in one's achievements, possessions, or abilities.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lacking the skill, means, or opportunity to do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(of the sky or weather) marked by a covering of gray clouds; dull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look past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account of someone's life written by someone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(of a substance or object) capable of being decomposed by bacteria or other living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absorbed in or involving thought.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causing or involving great suffering, fear, or unhappiness; extremely bad or serious.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do, use, or carry to excess; exaggerate.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examination of tissue removed from a living body to discover the presence, cause, or extent of a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(of a part of the body) affected with pain.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 Vocabulary-bio, un, over and ful</dc:title>
  <dcterms:created xsi:type="dcterms:W3CDTF">2021-10-11T14:46:51Z</dcterms:created>
  <dcterms:modified xsi:type="dcterms:W3CDTF">2021-10-11T14:46:51Z</dcterms:modified>
</cp:coreProperties>
</file>