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Prefix: Word List - 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back to life; to be alive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back to mind; to have in your thoughts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sealed or shut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vote someone into office again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new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money back; to pay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answer back; to talk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something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that is given back; money that is yours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something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Prefix: Word List - Re-</dc:title>
  <dcterms:created xsi:type="dcterms:W3CDTF">2021-10-11T14:46:23Z</dcterms:created>
  <dcterms:modified xsi:type="dcterms:W3CDTF">2021-10-11T14:46:23Z</dcterms:modified>
</cp:coreProperties>
</file>