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misunderstand    </w:t>
      </w:r>
      <w:r>
        <w:t xml:space="preserve">   disagree    </w:t>
      </w:r>
      <w:r>
        <w:t xml:space="preserve">   disappear    </w:t>
      </w:r>
      <w:r>
        <w:t xml:space="preserve">   discourage    </w:t>
      </w:r>
      <w:r>
        <w:t xml:space="preserve">   dishonest    </w:t>
      </w:r>
      <w:r>
        <w:t xml:space="preserve">   dislike    </w:t>
      </w:r>
      <w:r>
        <w:t xml:space="preserve">   misbehave    </w:t>
      </w:r>
      <w:r>
        <w:t xml:space="preserve">   misjudge    </w:t>
      </w:r>
      <w:r>
        <w:t xml:space="preserve">   misplace    </w:t>
      </w:r>
      <w:r>
        <w:t xml:space="preserve">   misspelt    </w:t>
      </w:r>
      <w:r>
        <w:t xml:space="preserve">   prearrange    </w:t>
      </w:r>
      <w:r>
        <w:t xml:space="preserve">   prehistoric    </w:t>
      </w:r>
      <w:r>
        <w:t xml:space="preserve">   prepaid    </w:t>
      </w:r>
      <w:r>
        <w:t xml:space="preserve">   preschool    </w:t>
      </w:r>
      <w:r>
        <w:t xml:space="preserve">   preview    </w:t>
      </w:r>
      <w:r>
        <w:t xml:space="preserve">   reappear    </w:t>
      </w:r>
      <w:r>
        <w:t xml:space="preserve">   rename    </w:t>
      </w:r>
      <w:r>
        <w:t xml:space="preserve">   replay    </w:t>
      </w:r>
      <w:r>
        <w:t xml:space="preserve">   reread    </w:t>
      </w:r>
      <w:r>
        <w:t xml:space="preserve">   retell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2021-10-11T14:46:48Z</dcterms:created>
  <dcterms:modified xsi:type="dcterms:W3CDTF">2021-10-11T14:46:48Z</dcterms:modified>
</cp:coreProperties>
</file>