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disappear    </w:t>
      </w:r>
      <w:r>
        <w:t xml:space="preserve">   dishonest    </w:t>
      </w:r>
      <w:r>
        <w:t xml:space="preserve">   misbehave    </w:t>
      </w:r>
      <w:r>
        <w:t xml:space="preserve">   misplace    </w:t>
      </w:r>
      <w:r>
        <w:t xml:space="preserve">   misprint    </w:t>
      </w:r>
      <w:r>
        <w:t xml:space="preserve">   misspoke    </w:t>
      </w:r>
      <w:r>
        <w:t xml:space="preserve">   mistreat    </w:t>
      </w:r>
      <w:r>
        <w:t xml:space="preserve">   preheat    </w:t>
      </w:r>
      <w:r>
        <w:t xml:space="preserve">   preschool    </w:t>
      </w:r>
      <w:r>
        <w:t xml:space="preserve">   preview    </w:t>
      </w:r>
      <w:r>
        <w:t xml:space="preserve">   replay    </w:t>
      </w:r>
      <w:r>
        <w:t xml:space="preserve">   rerun    </w:t>
      </w:r>
      <w:r>
        <w:t xml:space="preserve">   return    </w:t>
      </w:r>
      <w:r>
        <w:t xml:space="preserve">   unable    </w:t>
      </w:r>
      <w:r>
        <w:t xml:space="preserve">   undo    </w:t>
      </w:r>
      <w:r>
        <w:t xml:space="preserve">   ungrateful    </w:t>
      </w:r>
      <w:r>
        <w:t xml:space="preserve">   unhappy    </w:t>
      </w:r>
      <w:r>
        <w:t xml:space="preserve">   unlock    </w:t>
      </w:r>
      <w:r>
        <w:t xml:space="preserve">   untied    </w:t>
      </w:r>
      <w:r>
        <w:t xml:space="preserve">   unwrap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2021-10-11T14:47:07Z</dcterms:created>
  <dcterms:modified xsi:type="dcterms:W3CDTF">2021-10-11T14:47:07Z</dcterms:modified>
</cp:coreProperties>
</file>