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MISUNDERSTAND    </w:t>
      </w:r>
      <w:r>
        <w:t xml:space="preserve">   MISFIT    </w:t>
      </w:r>
      <w:r>
        <w:t xml:space="preserve">   MISTRUST    </w:t>
      </w:r>
      <w:r>
        <w:t xml:space="preserve">   MISUSE    </w:t>
      </w:r>
      <w:r>
        <w:t xml:space="preserve">   UNSURE    </w:t>
      </w:r>
      <w:r>
        <w:t xml:space="preserve">   UNKNOWN    </w:t>
      </w:r>
      <w:r>
        <w:t xml:space="preserve">   UNFAIR    </w:t>
      </w:r>
      <w:r>
        <w:t xml:space="preserve">   UNABLE    </w:t>
      </w:r>
      <w:r>
        <w:t xml:space="preserve">   REREAD    </w:t>
      </w:r>
      <w:r>
        <w:t xml:space="preserve">   REPLACE    </w:t>
      </w:r>
      <w:r>
        <w:t xml:space="preserve">   REVIEW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2021-10-11T14:45:49Z</dcterms:created>
  <dcterms:modified xsi:type="dcterms:W3CDTF">2021-10-11T14:45:49Z</dcterms:modified>
</cp:coreProperties>
</file>