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hetero    </w:t>
      </w:r>
      <w:r>
        <w:t xml:space="preserve">   homo    </w:t>
      </w:r>
      <w:r>
        <w:t xml:space="preserve">   an    </w:t>
      </w:r>
      <w:r>
        <w:t xml:space="preserve">   a    </w:t>
      </w:r>
      <w:r>
        <w:t xml:space="preserve">   poly    </w:t>
      </w:r>
      <w:r>
        <w:t xml:space="preserve">   multi    </w:t>
      </w:r>
      <w:r>
        <w:t xml:space="preserve">   diplo    </w:t>
      </w:r>
      <w:r>
        <w:t xml:space="preserve">   bi    </w:t>
      </w:r>
      <w:r>
        <w:t xml:space="preserve">   uni    </w:t>
      </w:r>
      <w:r>
        <w:t xml:space="preserve">   mono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Word Search</dc:title>
  <dcterms:created xsi:type="dcterms:W3CDTF">2021-10-11T14:45:57Z</dcterms:created>
  <dcterms:modified xsi:type="dcterms:W3CDTF">2021-10-11T14:45:57Z</dcterms:modified>
</cp:coreProperties>
</file>