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view    </w:t>
      </w:r>
      <w:r>
        <w:t xml:space="preserve">   arrange    </w:t>
      </w:r>
      <w:r>
        <w:t xml:space="preserve">   agree    </w:t>
      </w:r>
      <w:r>
        <w:t xml:space="preserve">   behave    </w:t>
      </w:r>
      <w:r>
        <w:t xml:space="preserve">   connect    </w:t>
      </w:r>
      <w:r>
        <w:t xml:space="preserve">   decode    </w:t>
      </w:r>
      <w:r>
        <w:t xml:space="preserve">   definite    </w:t>
      </w:r>
      <w:r>
        <w:t xml:space="preserve">   disagree    </w:t>
      </w:r>
      <w:r>
        <w:t xml:space="preserve">   disgorge    </w:t>
      </w:r>
      <w:r>
        <w:t xml:space="preserve">   illegal    </w:t>
      </w:r>
      <w:r>
        <w:t xml:space="preserve">   impossible    </w:t>
      </w:r>
      <w:r>
        <w:t xml:space="preserve">   improper    </w:t>
      </w:r>
      <w:r>
        <w:t xml:space="preserve">   invisible    </w:t>
      </w:r>
      <w:r>
        <w:t xml:space="preserve">   mislead    </w:t>
      </w:r>
      <w:r>
        <w:t xml:space="preserve">   nonfiction    </w:t>
      </w:r>
      <w:r>
        <w:t xml:space="preserve">   nonsense    </w:t>
      </w:r>
      <w:r>
        <w:t xml:space="preserve">   patient    </w:t>
      </w:r>
      <w:r>
        <w:t xml:space="preserve">   prefix    </w:t>
      </w:r>
      <w:r>
        <w:t xml:space="preserve">   react    </w:t>
      </w:r>
      <w:r>
        <w:t xml:space="preserve">   review    </w:t>
      </w:r>
      <w:r>
        <w:t xml:space="preserve">   semisweet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Word Search</dc:title>
  <dcterms:created xsi:type="dcterms:W3CDTF">2021-10-11T14:45:40Z</dcterms:created>
  <dcterms:modified xsi:type="dcterms:W3CDTF">2021-10-11T14:45:40Z</dcterms:modified>
</cp:coreProperties>
</file>