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Words-UN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wrapped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buttoned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Words-UN</dc:title>
  <dcterms:created xsi:type="dcterms:W3CDTF">2021-10-11T14:45:42Z</dcterms:created>
  <dcterms:modified xsi:type="dcterms:W3CDTF">2021-10-11T14:45:42Z</dcterms:modified>
</cp:coreProperties>
</file>