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Words!! &gt;w&lt;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midnight    </w:t>
      </w:r>
      <w:r>
        <w:t xml:space="preserve">   midpoint    </w:t>
      </w:r>
      <w:r>
        <w:t xml:space="preserve">   midsection    </w:t>
      </w:r>
      <w:r>
        <w:t xml:space="preserve">   Midwest    </w:t>
      </w:r>
      <w:r>
        <w:t xml:space="preserve">   outdoors    </w:t>
      </w:r>
      <w:r>
        <w:t xml:space="preserve">   outfield    </w:t>
      </w:r>
      <w:r>
        <w:t xml:space="preserve">   outgoing    </w:t>
      </w:r>
      <w:r>
        <w:t xml:space="preserve">   outline    </w:t>
      </w:r>
      <w:r>
        <w:t xml:space="preserve">   outside    </w:t>
      </w:r>
      <w:r>
        <w:t xml:space="preserve">   overdue    </w:t>
      </w:r>
      <w:r>
        <w:t xml:space="preserve">   overflow    </w:t>
      </w:r>
      <w:r>
        <w:t xml:space="preserve">   overgrown    </w:t>
      </w:r>
      <w:r>
        <w:t xml:space="preserve">   overtime    </w:t>
      </w:r>
      <w:r>
        <w:t xml:space="preserve">   overweight    </w:t>
      </w:r>
      <w:r>
        <w:t xml:space="preserve">   percaution    </w:t>
      </w:r>
      <w:r>
        <w:t xml:space="preserve">   prediction    </w:t>
      </w:r>
      <w:r>
        <w:t xml:space="preserve">   prefix    </w:t>
      </w:r>
      <w:r>
        <w:t xml:space="preserve">   prehistoric    </w:t>
      </w:r>
      <w:r>
        <w:t xml:space="preserve">   prepaid    </w:t>
      </w:r>
      <w:r>
        <w:t xml:space="preserve">   pretest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Words!! &gt;w&lt;</dc:title>
  <dcterms:created xsi:type="dcterms:W3CDTF">2021-10-11T14:46:08Z</dcterms:created>
  <dcterms:modified xsi:type="dcterms:W3CDTF">2021-10-11T14:46:08Z</dcterms:modified>
</cp:coreProperties>
</file>