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Words with Un and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not locked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make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paint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fill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refill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pack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not safe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read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name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write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Words with Un and Re</dc:title>
  <dcterms:created xsi:type="dcterms:W3CDTF">2021-10-11T14:47:16Z</dcterms:created>
  <dcterms:modified xsi:type="dcterms:W3CDTF">2021-10-11T14:47:16Z</dcterms:modified>
</cp:coreProperties>
</file>