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Anti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Autodrive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aqua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Extraordinary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Bipolar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Anti Government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 that means two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Against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 that has to do with water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self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 that means against government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Beyond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 that mean beyond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Two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 that means self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Aquarium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Worksheet</dc:title>
  <dcterms:created xsi:type="dcterms:W3CDTF">2021-10-11T14:46:55Z</dcterms:created>
  <dcterms:modified xsi:type="dcterms:W3CDTF">2021-10-11T14:46:55Z</dcterms:modified>
</cp:coreProperties>
</file>