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Accelerate    </w:t>
      </w:r>
      <w:r>
        <w:t xml:space="preserve">   Accented    </w:t>
      </w:r>
      <w:r>
        <w:t xml:space="preserve">   Accommodate    </w:t>
      </w:r>
      <w:r>
        <w:t xml:space="preserve">   Accompany    </w:t>
      </w:r>
      <w:r>
        <w:t xml:space="preserve">   Accomplished    </w:t>
      </w:r>
      <w:r>
        <w:t xml:space="preserve">   Accumulate    </w:t>
      </w:r>
      <w:r>
        <w:t xml:space="preserve">   Accurate    </w:t>
      </w:r>
      <w:r>
        <w:t xml:space="preserve">   Accuse    </w:t>
      </w:r>
      <w:r>
        <w:t xml:space="preserve">   Accustomed    </w:t>
      </w:r>
      <w:r>
        <w:t xml:space="preserve">   Acquaint    </w:t>
      </w:r>
      <w:r>
        <w:t xml:space="preserve">   Acquire    </w:t>
      </w:r>
      <w:r>
        <w:t xml:space="preserve">   Attach    </w:t>
      </w:r>
      <w:r>
        <w:t xml:space="preserve">   Attack    </w:t>
      </w:r>
      <w:r>
        <w:t xml:space="preserve">   Attempt    </w:t>
      </w:r>
      <w:r>
        <w:t xml:space="preserve">   Attend    </w:t>
      </w:r>
      <w:r>
        <w:t xml:space="preserve">   Attention    </w:t>
      </w:r>
      <w:r>
        <w:t xml:space="preserve">   Attitude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ad Word Search</dc:title>
  <dcterms:created xsi:type="dcterms:W3CDTF">2021-10-11T14:45:01Z</dcterms:created>
  <dcterms:modified xsi:type="dcterms:W3CDTF">2021-10-11T14:45:01Z</dcterms:modified>
</cp:coreProperties>
</file>