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 and Suffix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smallest    </w:t>
      </w:r>
      <w:r>
        <w:t xml:space="preserve">   smaller    </w:t>
      </w:r>
      <w:r>
        <w:t xml:space="preserve">   baker    </w:t>
      </w:r>
      <w:r>
        <w:t xml:space="preserve">   writer    </w:t>
      </w:r>
      <w:r>
        <w:t xml:space="preserve">   keeper    </w:t>
      </w:r>
      <w:r>
        <w:t xml:space="preserve">   wiser    </w:t>
      </w:r>
      <w:r>
        <w:t xml:space="preserve">   taller    </w:t>
      </w:r>
      <w:r>
        <w:t xml:space="preserve">   unripe    </w:t>
      </w:r>
      <w:r>
        <w:t xml:space="preserve">   unlucky    </w:t>
      </w:r>
      <w:r>
        <w:t xml:space="preserve">   uneven    </w:t>
      </w:r>
      <w:r>
        <w:t xml:space="preserve">   unknown    </w:t>
      </w:r>
      <w:r>
        <w:t xml:space="preserve">   unkind    </w:t>
      </w:r>
      <w:r>
        <w:t xml:space="preserve">   unhappy    </w:t>
      </w:r>
      <w:r>
        <w:t xml:space="preserve">   review    </w:t>
      </w:r>
      <w:r>
        <w:t xml:space="preserve">   react    </w:t>
      </w:r>
      <w:r>
        <w:t xml:space="preserve">   reread    </w:t>
      </w:r>
      <w:r>
        <w:t xml:space="preserve">   recolor    </w:t>
      </w:r>
      <w:r>
        <w:t xml:space="preserve">   redo    </w:t>
      </w:r>
      <w:r>
        <w:t xml:space="preserve">   rewrite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and Suffix </dc:title>
  <dcterms:created xsi:type="dcterms:W3CDTF">2021-10-11T14:46:00Z</dcterms:created>
  <dcterms:modified xsi:type="dcterms:W3CDTF">2021-10-11T14:46:00Z</dcterms:modified>
</cp:coreProperties>
</file>