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Prefix and Suffix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-AC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PREGNANT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INFLAMMATION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BEGINING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HERNIA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OSTEO-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CROOKED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ONE WHO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ILE-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LYSIS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-IATRY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REMOVAL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-CIDAL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VOMITING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-ICTAL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CARBON DIOXIDE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SURGIAL REMOVAL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-ALGIA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X-RAY FILM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BLOODCONDITION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SPERATE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and Suffix Crossword Puzzle</dc:title>
  <dcterms:created xsi:type="dcterms:W3CDTF">2022-09-09T20:48:29Z</dcterms:created>
  <dcterms:modified xsi:type="dcterms:W3CDTF">2022-09-09T20:48:29Z</dcterms:modified>
</cp:coreProperties>
</file>