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and Suffix Word Scramble</w:t>
      </w:r>
    </w:p>
    <w:p>
      <w:pPr>
        <w:pStyle w:val="Questions"/>
      </w:pPr>
      <w:r>
        <w:t xml:space="preserve">1. RELIFL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LOLORUFC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DNEKSNSI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PULELHF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OLCERHSOP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PAYNPHU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RLEPYA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SENODHTSI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UABLNE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INDETU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RENURT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HTEERAP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EUABNL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PHTRAEE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ERTCAEH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IGRSNE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ACFUERL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JFUYLO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MS. OMSRRI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refill    </w:t>
      </w:r>
      <w:r>
        <w:t xml:space="preserve">   colorful    </w:t>
      </w:r>
      <w:r>
        <w:t xml:space="preserve">   kindness    </w:t>
      </w:r>
      <w:r>
        <w:t xml:space="preserve">   helpful    </w:t>
      </w:r>
      <w:r>
        <w:t xml:space="preserve">   preschool    </w:t>
      </w:r>
      <w:r>
        <w:t xml:space="preserve">   redo    </w:t>
      </w:r>
      <w:r>
        <w:t xml:space="preserve">   unhappy    </w:t>
      </w:r>
      <w:r>
        <w:t xml:space="preserve">   replay    </w:t>
      </w:r>
      <w:r>
        <w:t xml:space="preserve">   dishonest    </w:t>
      </w:r>
      <w:r>
        <w:t xml:space="preserve">   unable    </w:t>
      </w:r>
      <w:r>
        <w:t xml:space="preserve">   untied    </w:t>
      </w:r>
      <w:r>
        <w:t xml:space="preserve">   return    </w:t>
      </w:r>
      <w:r>
        <w:t xml:space="preserve">   preheat    </w:t>
      </w:r>
      <w:r>
        <w:t xml:space="preserve">   unable    </w:t>
      </w:r>
      <w:r>
        <w:t xml:space="preserve">   preheat    </w:t>
      </w:r>
      <w:r>
        <w:t xml:space="preserve">   teacher    </w:t>
      </w:r>
      <w:r>
        <w:t xml:space="preserve">   singer    </w:t>
      </w:r>
      <w:r>
        <w:t xml:space="preserve">   careful     </w:t>
      </w:r>
      <w:r>
        <w:t xml:space="preserve">   joyful    </w:t>
      </w:r>
      <w:r>
        <w:t xml:space="preserve">   Ms. Morris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Word Scramble</dc:title>
  <dcterms:created xsi:type="dcterms:W3CDTF">2021-10-11T14:45:47Z</dcterms:created>
  <dcterms:modified xsi:type="dcterms:W3CDTF">2021-10-11T14:45:47Z</dcterms:modified>
</cp:coreProperties>
</file>