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rewrite    </w:t>
      </w:r>
      <w:r>
        <w:t xml:space="preserve">   grateful    </w:t>
      </w:r>
      <w:r>
        <w:t xml:space="preserve">   dishonest    </w:t>
      </w:r>
      <w:r>
        <w:t xml:space="preserve">   untidy    </w:t>
      </w:r>
      <w:r>
        <w:t xml:space="preserve">   helpful    </w:t>
      </w:r>
      <w:r>
        <w:t xml:space="preserve">   careless    </w:t>
      </w:r>
      <w:r>
        <w:t xml:space="preserve">   helpless    </w:t>
      </w:r>
      <w:r>
        <w:t xml:space="preserve">   mouthful    </w:t>
      </w:r>
      <w:r>
        <w:t xml:space="preserve">   preschool    </w:t>
      </w:r>
      <w:r>
        <w:t xml:space="preserve">   disable    </w:t>
      </w:r>
      <w:r>
        <w:t xml:space="preserve">   colourful    </w:t>
      </w:r>
      <w:r>
        <w:t xml:space="preserve">   unkind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Word Search</dc:title>
  <dcterms:created xsi:type="dcterms:W3CDTF">2021-11-18T03:38:23Z</dcterms:created>
  <dcterms:modified xsi:type="dcterms:W3CDTF">2021-11-18T03:38:23Z</dcterms:modified>
</cp:coreProperties>
</file>