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'auto'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'the same'.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 can fly an aeroplane once in the air and land it, but it cannot be used during takeoff.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American term for a motor vehicle that carries passengers.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newsreader stumbled over the words on his 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 went to Disneyland, I got Mickey Mouse's 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for vanish.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is really good for keeping your body and brain healthy.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find something tricky, we say it is 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 doors on the train were broken.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writes a book about their own life, it is called their __________________.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'auto'</dc:title>
  <dcterms:created xsi:type="dcterms:W3CDTF">2021-10-11T14:46:23Z</dcterms:created>
  <dcterms:modified xsi:type="dcterms:W3CDTF">2021-10-11T14:46:23Z</dcterms:modified>
</cp:coreProperties>
</file>