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'auto' and 'bi'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something happens every two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Electronic words a newsreader can read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glasses for distance and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that can fly an aeroplane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written by yourself,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longer name for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speak two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signature of a famous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vehicle can change gear by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'auto' and 'bi'</dc:title>
  <dcterms:created xsi:type="dcterms:W3CDTF">2021-10-11T14:46:40Z</dcterms:created>
  <dcterms:modified xsi:type="dcterms:W3CDTF">2021-10-11T14:46:40Z</dcterms:modified>
</cp:coreProperties>
</file>