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rerun    </w:t>
      </w:r>
      <w:r>
        <w:t xml:space="preserve">   refresh    </w:t>
      </w:r>
      <w:r>
        <w:t xml:space="preserve">   recycle    </w:t>
      </w:r>
      <w:r>
        <w:t xml:space="preserve">   reattach    </w:t>
      </w:r>
      <w:r>
        <w:t xml:space="preserve">   reheat    </w:t>
      </w:r>
      <w:r>
        <w:t xml:space="preserve">   relearn    </w:t>
      </w:r>
      <w:r>
        <w:t xml:space="preserve">   remove    </w:t>
      </w:r>
      <w:r>
        <w:t xml:space="preserve">   reapply    </w:t>
      </w:r>
      <w:r>
        <w:t xml:space="preserve">   rearrange    </w:t>
      </w:r>
      <w:r>
        <w:t xml:space="preserve">   react    </w:t>
      </w:r>
      <w:r>
        <w:t xml:space="preserve">   review    </w:t>
      </w:r>
      <w:r>
        <w:t xml:space="preserve">   return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2021-10-11T14:45:26Z</dcterms:created>
  <dcterms:modified xsi:type="dcterms:W3CDTF">2021-10-11T14:45:26Z</dcterms:modified>
</cp:coreProperties>
</file>