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for ten and more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decathlete    </w:t>
      </w:r>
      <w:r>
        <w:t xml:space="preserve">   billionaire    </w:t>
      </w:r>
      <w:r>
        <w:t xml:space="preserve">   millionaire    </w:t>
      </w:r>
      <w:r>
        <w:t xml:space="preserve">   decathlon    </w:t>
      </w:r>
      <w:r>
        <w:t xml:space="preserve">   millennium    </w:t>
      </w:r>
      <w:r>
        <w:t xml:space="preserve">   percenatge    </w:t>
      </w:r>
      <w:r>
        <w:t xml:space="preserve">   decimal    </w:t>
      </w:r>
      <w:r>
        <w:t xml:space="preserve">   decibel    </w:t>
      </w:r>
      <w:r>
        <w:t xml:space="preserve">   centurion    </w:t>
      </w:r>
      <w:r>
        <w:t xml:space="preserve">   percent    </w:t>
      </w:r>
      <w:r>
        <w:t xml:space="preserve">   twentieth    </w:t>
      </w:r>
      <w:r>
        <w:t xml:space="preserve">   twelfth    </w:t>
      </w:r>
      <w:r>
        <w:t xml:space="preserve">   December    </w:t>
      </w:r>
      <w:r>
        <w:t xml:space="preserve">   hundred    </w:t>
      </w:r>
      <w:r>
        <w:t xml:space="preserve">   forty    </w:t>
      </w:r>
      <w:r>
        <w:t xml:space="preserve">   twice    </w:t>
      </w:r>
      <w:r>
        <w:t xml:space="preserve">   decade    </w:t>
      </w:r>
      <w:r>
        <w:t xml:space="preserve">   decagon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for ten and more</dc:title>
  <dcterms:created xsi:type="dcterms:W3CDTF">2021-10-11T14:46:13Z</dcterms:created>
  <dcterms:modified xsi:type="dcterms:W3CDTF">2021-10-11T14:46:13Z</dcterms:modified>
</cp:coreProperties>
</file>