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-in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incoherent    </w:t>
      </w:r>
      <w:r>
        <w:t xml:space="preserve">   indefinitely    </w:t>
      </w:r>
      <w:r>
        <w:t xml:space="preserve">   indefinite    </w:t>
      </w:r>
      <w:r>
        <w:t xml:space="preserve">   involve    </w:t>
      </w:r>
      <w:r>
        <w:t xml:space="preserve">   invent    </w:t>
      </w:r>
      <w:r>
        <w:t xml:space="preserve">   insignificant    </w:t>
      </w:r>
      <w:r>
        <w:t xml:space="preserve">   incorrect    </w:t>
      </w:r>
      <w:r>
        <w:t xml:space="preserve">   independent    </w:t>
      </w:r>
      <w:r>
        <w:t xml:space="preserve">   incredible    </w:t>
      </w:r>
      <w:r>
        <w:t xml:space="preserve">   inconsiderate    </w:t>
      </w:r>
      <w:r>
        <w:t xml:space="preserve">   incomplete    </w:t>
      </w:r>
      <w:r>
        <w:t xml:space="preserve">   inaccurate    </w:t>
      </w:r>
      <w:r>
        <w:t xml:space="preserve">   insecure    </w:t>
      </w:r>
      <w:r>
        <w:t xml:space="preserve">   inactive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-in</dc:title>
  <dcterms:created xsi:type="dcterms:W3CDTF">2021-10-11T14:46:26Z</dcterms:created>
  <dcterms:modified xsi:type="dcterms:W3CDTF">2021-10-11T14:46:26Z</dcterms:modified>
</cp:coreProperties>
</file>