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 mis-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make a spelling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is naughty they mis_______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Often, my pens are mis_______ when I leave them around the classroom.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may happen if you don't understand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may mis_____ someone when you don't believe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Quite often, I mis_______ my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give someone the wrong idea, you mis_____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year three you can make a marvellous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don't use something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must be careful not to mis_______ the question</w:t>
            </w:r>
          </w:p>
        </w:tc>
      </w:tr>
    </w:tbl>
    <w:p>
      <w:pPr>
        <w:pStyle w:val="WordBankMedium"/>
      </w:pPr>
      <w:r>
        <w:t xml:space="preserve">   misbehave    </w:t>
      </w:r>
      <w:r>
        <w:t xml:space="preserve">   mislead    </w:t>
      </w:r>
      <w:r>
        <w:t xml:space="preserve">   misspell    </w:t>
      </w:r>
      <w:r>
        <w:t xml:space="preserve">   mistake    </w:t>
      </w:r>
      <w:r>
        <w:t xml:space="preserve">   misplace    </w:t>
      </w:r>
      <w:r>
        <w:t xml:space="preserve">   misread    </w:t>
      </w:r>
      <w:r>
        <w:t xml:space="preserve">   mistrust    </w:t>
      </w:r>
      <w:r>
        <w:t xml:space="preserve">   misunderstanding    </w:t>
      </w:r>
      <w:r>
        <w:t xml:space="preserve">   misuse    </w:t>
      </w:r>
      <w:r>
        <w:t xml:space="preserve">   mislaid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mis-</dc:title>
  <dcterms:created xsi:type="dcterms:W3CDTF">2021-10-11T14:46:47Z</dcterms:created>
  <dcterms:modified xsi:type="dcterms:W3CDTF">2021-10-11T14:46:47Z</dcterms:modified>
</cp:coreProperties>
</file>