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judge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match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something in the wrong spot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quote someone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shaped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someone to have a wrong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pronounce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luck, when things don't go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manage poorly.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spell incorrectly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mis</dc:title>
  <dcterms:created xsi:type="dcterms:W3CDTF">2021-10-11T14:45:29Z</dcterms:created>
  <dcterms:modified xsi:type="dcterms:W3CDTF">2021-10-11T14:45:29Z</dcterms:modified>
</cp:coreProperties>
</file>