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mono</w:t>
      </w:r>
    </w:p>
    <w:p>
      <w:pPr>
        <w:pStyle w:val="Questions"/>
      </w:pPr>
      <w:r>
        <w:t xml:space="preserve">1. MNOECHOMOR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LMOCONE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OIGNMAONLUL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MOTNOLIH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ONMLGOOEU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MBIOOAOPHN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POMYNLOO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ALOONRIM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YSOICLMBAONL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OOOTNMEN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mono</dc:title>
  <dcterms:created xsi:type="dcterms:W3CDTF">2021-10-11T14:45:21Z</dcterms:created>
  <dcterms:modified xsi:type="dcterms:W3CDTF">2021-10-11T14:45:21Z</dcterms:modified>
</cp:coreProperties>
</file>