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- re = __________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redo    </w:t>
      </w:r>
      <w:r>
        <w:t xml:space="preserve">   relive    </w:t>
      </w:r>
      <w:r>
        <w:t xml:space="preserve">   repeat    </w:t>
      </w:r>
      <w:r>
        <w:t xml:space="preserve">   rewrite    </w:t>
      </w:r>
      <w:r>
        <w:t xml:space="preserve">   repay    </w:t>
      </w:r>
      <w:r>
        <w:t xml:space="preserve">   reverse    </w:t>
      </w:r>
      <w:r>
        <w:t xml:space="preserve">   return    </w:t>
      </w:r>
      <w:r>
        <w:t xml:space="preserve">   resell    </w:t>
      </w:r>
      <w:r>
        <w:t xml:space="preserve">   remind    </w:t>
      </w:r>
      <w:r>
        <w:t xml:space="preserve">   rebuild    </w:t>
      </w:r>
      <w:r>
        <w:t xml:space="preserve">   reiterate    </w:t>
      </w:r>
      <w:r>
        <w:t xml:space="preserve">   rejoin    </w:t>
      </w:r>
      <w:r>
        <w:t xml:space="preserve">   regain    </w:t>
      </w:r>
      <w:r>
        <w:t xml:space="preserve">   refold    </w:t>
      </w:r>
      <w:r>
        <w:t xml:space="preserve">   reconcile    </w:t>
      </w:r>
      <w:r>
        <w:t xml:space="preserve">   recall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- re = __________</dc:title>
  <dcterms:created xsi:type="dcterms:W3CDTF">2021-10-11T14:46:42Z</dcterms:created>
  <dcterms:modified xsi:type="dcterms:W3CDTF">2021-10-11T14:46:42Z</dcterms:modified>
</cp:coreProperties>
</file>