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heard    </w:t>
      </w:r>
      <w:r>
        <w:t xml:space="preserve">   heart    </w:t>
      </w:r>
      <w:r>
        <w:t xml:space="preserve">   reappear    </w:t>
      </w:r>
      <w:r>
        <w:t xml:space="preserve">   rearrange    </w:t>
      </w:r>
      <w:r>
        <w:t xml:space="preserve">   reconnect    </w:t>
      </w:r>
      <w:r>
        <w:t xml:space="preserve">   recycle    </w:t>
      </w:r>
      <w:r>
        <w:t xml:space="preserve">   redecorate    </w:t>
      </w:r>
      <w:r>
        <w:t xml:space="preserve">   refresh    </w:t>
      </w:r>
      <w:r>
        <w:t xml:space="preserve">   replace    </w:t>
      </w:r>
      <w:r>
        <w:t xml:space="preserve">   rewrite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re</dc:title>
  <dcterms:created xsi:type="dcterms:W3CDTF">2021-10-11T14:45:19Z</dcterms:created>
  <dcterms:modified xsi:type="dcterms:W3CDTF">2021-10-11T14:45:19Z</dcterms:modified>
</cp:coreProperties>
</file>