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assertion that expresses a judgement or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 or thing added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Conclusion section in a book by a person other than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Introduction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who supervises and directs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before something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 who was in you families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predict the future or a future action and what is needed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Careful consideration of what will be necessary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Takes place after a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Relating  to a period before written 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time from noon or lunch time to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Awareness of something before it happens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Guess before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introduction to a book made by a person other than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after a bad and usually destructive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Occurring,awarded,or appearing after the death of the originator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off 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taste in your mouth after eating or drinking some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earlier event or action that is an example or guide to be considered as to subsequent simular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date later than the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after a lesson or period of instructions to test what a student has learned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predict the future or a future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add something to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Existing,occurring,or built before a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spelling</dc:title>
  <dcterms:created xsi:type="dcterms:W3CDTF">2021-10-11T14:45:46Z</dcterms:created>
  <dcterms:modified xsi:type="dcterms:W3CDTF">2021-10-11T14:45:46Z</dcterms:modified>
</cp:coreProperties>
</file>