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-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unbelievable    </w:t>
      </w:r>
      <w:r>
        <w:t xml:space="preserve">   unbutton    </w:t>
      </w:r>
      <w:r>
        <w:t xml:space="preserve">   unequal    </w:t>
      </w:r>
      <w:r>
        <w:t xml:space="preserve">   unfamiliar    </w:t>
      </w:r>
      <w:r>
        <w:t xml:space="preserve">   unfortunately    </w:t>
      </w:r>
      <w:r>
        <w:t xml:space="preserve">   unfriendly    </w:t>
      </w:r>
      <w:r>
        <w:t xml:space="preserve">   unintentional    </w:t>
      </w:r>
      <w:r>
        <w:t xml:space="preserve">   unknown    </w:t>
      </w:r>
      <w:r>
        <w:t xml:space="preserve">   unpleasant    </w:t>
      </w:r>
      <w:r>
        <w:t xml:space="preserve">   unpopular    </w:t>
      </w:r>
      <w:r>
        <w:t xml:space="preserve">   untrained    </w:t>
      </w:r>
      <w:r>
        <w:t xml:space="preserve">   unwise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- un</dc:title>
  <dcterms:created xsi:type="dcterms:W3CDTF">2021-10-11T14:46:33Z</dcterms:created>
  <dcterms:modified xsi:type="dcterms:W3CDTF">2021-10-11T14:46:33Z</dcterms:modified>
</cp:coreProperties>
</file>