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scramble</w:t>
      </w:r>
    </w:p>
    <w:p>
      <w:pPr>
        <w:pStyle w:val="Questions"/>
      </w:pPr>
      <w:r>
        <w:t xml:space="preserve">1. RYDBA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ATCHY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HPERY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PYOH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TSOP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TILMU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LYPO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MIOCR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TPOHA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TARNS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DSY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ONOM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RTIAN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ALM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USB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PER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ROT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scramble</dc:title>
  <dcterms:created xsi:type="dcterms:W3CDTF">2021-10-11T14:46:19Z</dcterms:created>
  <dcterms:modified xsi:type="dcterms:W3CDTF">2021-10-11T14:46:19Z</dcterms:modified>
</cp:coreProperties>
</file>