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Affix    </w:t>
      </w:r>
      <w:r>
        <w:t xml:space="preserve">   Defrost    </w:t>
      </w:r>
      <w:r>
        <w:t xml:space="preserve">   Disappear    </w:t>
      </w:r>
      <w:r>
        <w:t xml:space="preserve">   Improper    </w:t>
      </w:r>
      <w:r>
        <w:t xml:space="preserve">   International    </w:t>
      </w:r>
      <w:r>
        <w:t xml:space="preserve">   Prefix    </w:t>
      </w:r>
      <w:r>
        <w:t xml:space="preserve">   Reuse    </w:t>
      </w:r>
      <w:r>
        <w:t xml:space="preserve">   Submarine    </w:t>
      </w:r>
      <w:r>
        <w:t xml:space="preserve">   Suffix    </w:t>
      </w:r>
      <w:r>
        <w:t xml:space="preserve">   Unprofessional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 search</dc:title>
  <dcterms:created xsi:type="dcterms:W3CDTF">2021-10-11T14:46:30Z</dcterms:created>
  <dcterms:modified xsi:type="dcterms:W3CDTF">2021-10-11T14:46:30Z</dcterms:modified>
</cp:coreProperties>
</file>