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words</w:t>
      </w:r>
    </w:p>
    <w:p>
      <w:pPr>
        <w:pStyle w:val="Questions"/>
      </w:pPr>
      <w:r>
        <w:t xml:space="preserve">1. NASICLOIAT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BNTODYAI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CMTCPAO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UTMOCENIMCA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OIBOLGY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BCOIIT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LCIEECRIMS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SSEEMRET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HUIXNTEISG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HLXEAE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words</dc:title>
  <dcterms:created xsi:type="dcterms:W3CDTF">2021-10-11T14:46:44Z</dcterms:created>
  <dcterms:modified xsi:type="dcterms:W3CDTF">2021-10-11T14:46:44Z</dcterms:modified>
</cp:coreProperties>
</file>